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 (first names)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cuban-american formed in a girl group to be part of fifthharmony on usa xfactor in 2012?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with album titles "19" "21" and "25"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american singer/rapper was sentenced for 5years of probation and 6 months community service for the attck of another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female american rapper sings/raps "bodak yellow" and"be careful"?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wich rapper is on his 11th released studio and is placed 1st on the charts?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canadian singer was signed for is first record deal and discovered at 13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american rapper also featured as a former american idol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male artist came out as a pansexual in 2018 and proudly released that his is a feminist?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scottish singer/songwriter manage to top the uk charts for 7 weeks runnning?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american rapper earned 3 grammys in january 2020 following his release of the new album " please excuse me for being anti-socal"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 (first names)</dc:title>
  <dcterms:created xsi:type="dcterms:W3CDTF">2021-10-11T12:54:08Z</dcterms:created>
  <dcterms:modified xsi:type="dcterms:W3CDTF">2021-10-11T12:54:08Z</dcterms:modified>
</cp:coreProperties>
</file>