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at the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 being composed in the documentary was for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music that goes with the movie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in your short film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putting sound effects to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or quality of a musical sound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directs the orchestra or band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movie director, composer, conductor, mixer, foley artists, and musicians must ______________ to achieve a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movies were ____________ films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Originally, silent films were accompanied in theaters by either the organ 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composer interviewed in the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music software we've been working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for "when people speak in movies"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movie is divided into sections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makes sound effects for movies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writes music for movies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must take into account the ____________________ of the scene when choosing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Soundation, we use small portions of music that repeat. These are called</w:t>
            </w:r>
          </w:p>
        </w:tc>
      </w:tr>
    </w:tbl>
    <w:p>
      <w:pPr>
        <w:pStyle w:val="WordBankMedium"/>
      </w:pPr>
      <w:r>
        <w:t xml:space="preserve">   Soundtrack    </w:t>
      </w:r>
      <w:r>
        <w:t xml:space="preserve">   Foley    </w:t>
      </w:r>
      <w:r>
        <w:t xml:space="preserve">   John Williams    </w:t>
      </w:r>
      <w:r>
        <w:t xml:space="preserve">   Scenes    </w:t>
      </w:r>
      <w:r>
        <w:t xml:space="preserve">   Star Wars    </w:t>
      </w:r>
      <w:r>
        <w:t xml:space="preserve">   Soundation    </w:t>
      </w:r>
      <w:r>
        <w:t xml:space="preserve">   Loops    </w:t>
      </w:r>
      <w:r>
        <w:t xml:space="preserve">   Piano    </w:t>
      </w:r>
      <w:r>
        <w:t xml:space="preserve">   bird    </w:t>
      </w:r>
      <w:r>
        <w:t xml:space="preserve">   dialogue    </w:t>
      </w:r>
      <w:r>
        <w:t xml:space="preserve">   composer    </w:t>
      </w:r>
      <w:r>
        <w:t xml:space="preserve">   Foley Artist    </w:t>
      </w:r>
      <w:r>
        <w:t xml:space="preserve">   Timbre    </w:t>
      </w:r>
      <w:r>
        <w:t xml:space="preserve">   conductor    </w:t>
      </w:r>
      <w:r>
        <w:t xml:space="preserve">   collaborate    </w:t>
      </w:r>
      <w:r>
        <w:t xml:space="preserve">   emotion    </w:t>
      </w:r>
      <w:r>
        <w:t xml:space="preserve">   silent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the Movies</dc:title>
  <dcterms:created xsi:type="dcterms:W3CDTF">2021-10-11T12:54:06Z</dcterms:created>
  <dcterms:modified xsi:type="dcterms:W3CDTF">2021-10-11T12:54:06Z</dcterms:modified>
</cp:coreProperties>
</file>