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 produces an ______________in the time that expresses ideas and emotions.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coping mechanism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has many forms through the elements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determined to play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could be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never in a month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Listening to music could have a great impact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happy to learn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Respect : We respect the people who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and expression of emotion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Determination : We like people who 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 “ this” together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Happiness: We like people who are always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social 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 has a strange power over the human body ,and it manages to make people move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rhythm, melody and harmony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forms of music are extremely inspirational due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achieve their goals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comes once in a year, twice in a week but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 our mind and body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Challenging the process deals with searching for creative ways to improve 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in our well-being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 can strengthen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their body to the sound 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 is pleasurable - it can role play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questioning the status quo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 can also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increase cultural cohesion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Music is consist of vocal or instrument sounds or both combined in such a way as to produce beauty of form, harmony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powerful words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Encouraging The Heart means to encourage others to keep on going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don't know how to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signals and documents that were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art of sounds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2021-10-11T12:51:53Z</dcterms:created>
  <dcterms:modified xsi:type="dcterms:W3CDTF">2021-10-11T12:51:53Z</dcterms:modified>
</cp:coreProperties>
</file>