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hit with grits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needed sexual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eyed charmer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Talked with Her Man 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Babbling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2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on tobacco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2021-10-11T12:52:35Z</dcterms:created>
  <dcterms:modified xsi:type="dcterms:W3CDTF">2021-10-11T12:52:35Z</dcterms:modified>
</cp:coreProperties>
</file>