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p>
      <w:pPr>
        <w:pStyle w:val="Questions"/>
      </w:pPr>
      <w:r>
        <w:t xml:space="preserve">1. MASYCNDI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INNGGIS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ABTE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ROMYHNA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YDEMLO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FOTRE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MHTHYR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ROHCSU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ERNSITMNUTS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LOYXHOPNE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RDSMU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PANIO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AEDOKRBY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RADIO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MCIULSA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AYLP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SMIICNAU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CORITRDE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RIOCH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2021-10-11T12:51:55Z</dcterms:created>
  <dcterms:modified xsi:type="dcterms:W3CDTF">2021-10-11T12:51:55Z</dcterms:modified>
</cp:coreProperties>
</file>