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Music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of the oldest instruments in the world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recorder can feature in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you play the fiddle you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bagpipes assumed to be from ancient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piano was made 3 centuries ago from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Used in churches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instrument was made from Hawaii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is the harp  mostly played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were the hangdrums made?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do your vocals come from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cello is from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harmonica had ______ parts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banjo had four to_____ strings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guitar was made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flute has ___ holes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 crossword </dc:title>
  <dcterms:created xsi:type="dcterms:W3CDTF">2021-10-11T12:52:51Z</dcterms:created>
  <dcterms:modified xsi:type="dcterms:W3CDTF">2021-10-11T12:52:51Z</dcterms:modified>
</cp:coreProperties>
</file>