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Paul Simon album that Joseph Shabalala sang in that resulted in a worldwide prominence?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vocal style has Ladysmith Black Mambazo specialized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music started in the early 20th century in shebeens?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of Yvonne featured in the movie Hotel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actress is Yvonne compared to all over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South Africa’s greatest black music producers?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primary instrument was originally used in Kwela music?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South African talent show did Yvonne perform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 well known mbaqanga group.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revived mbaqanga after it faded during the 1970s?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popular music form developed from Marabi music?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was Yvonne Chaka Chaka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award did they win three times from this album?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South Africa’s most famous penny whistle artist?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well known mbaqanga artist?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2021-10-11T12:54:31Z</dcterms:created>
  <dcterms:modified xsi:type="dcterms:W3CDTF">2021-10-11T12:54:31Z</dcterms:modified>
</cp:coreProperties>
</file>