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Forte beteken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musiekterm vir matig sag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Taa-aa is die Franse tydnaam vir...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basis van alle musiek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Italiaanse woord vir "vinnig en lewendig"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sleutel wat die bas of lae note oopsluit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noot wat 4 tellings 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sleutel wat die hoë note oopsluit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waarde van 'n triool van agste note (as jy die note bymekaar tel)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Agt opeenvolgende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puzzle</dc:title>
  <dcterms:created xsi:type="dcterms:W3CDTF">2021-10-11T12:53:43Z</dcterms:created>
  <dcterms:modified xsi:type="dcterms:W3CDTF">2021-10-11T12:53:43Z</dcterms:modified>
</cp:coreProperties>
</file>