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word for "fast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root or basis of all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cleff/ key that opens the low notes in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time name , taa-aa has the same value as ... (note)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a triplet of quavers (if you count the 3 notes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music term of 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Forte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note that counts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cleff or key that opens the high notes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consecutive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puzzle</dc:title>
  <dcterms:created xsi:type="dcterms:W3CDTF">2021-10-11T12:53:45Z</dcterms:created>
  <dcterms:modified xsi:type="dcterms:W3CDTF">2021-10-11T12:53:45Z</dcterms:modified>
</cp:coreProperties>
</file>