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to notate the highest sounding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Lowers a pitch 1/2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Pace or speed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steady underlying pulse in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pitches sounding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notate the lowest sounding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Raises a pitch 1/2 step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Dynamic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cappella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Patterns of long and short sounds of silences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puzzle </dc:title>
  <dcterms:created xsi:type="dcterms:W3CDTF">2021-10-11T12:54:06Z</dcterms:created>
  <dcterms:modified xsi:type="dcterms:W3CDTF">2021-10-11T12:54:06Z</dcterms:modified>
</cp:coreProperties>
</file>