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Bass    </w:t>
      </w:r>
      <w:r>
        <w:t xml:space="preserve">   Beats    </w:t>
      </w:r>
      <w:r>
        <w:t xml:space="preserve">   Drum    </w:t>
      </w:r>
      <w:r>
        <w:t xml:space="preserve">   Flute    </w:t>
      </w:r>
      <w:r>
        <w:t xml:space="preserve">   Guitar    </w:t>
      </w:r>
      <w:r>
        <w:t xml:space="preserve">   Instrument    </w:t>
      </w:r>
      <w:r>
        <w:t xml:space="preserve">   Keyboard    </w:t>
      </w:r>
      <w:r>
        <w:t xml:space="preserve">   Music    </w:t>
      </w:r>
      <w:r>
        <w:t xml:space="preserve">   Notes    </w:t>
      </w:r>
      <w:r>
        <w:t xml:space="preserve">   Piano    </w:t>
      </w:r>
      <w:r>
        <w:t xml:space="preserve">   Rhythm    </w:t>
      </w:r>
      <w:r>
        <w:t xml:space="preserve">   Saxophone    </w:t>
      </w:r>
      <w:r>
        <w:t xml:space="preserve">   Songs    </w:t>
      </w:r>
      <w:r>
        <w:t xml:space="preserve">   Tempo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2021-10-11T12:53:09Z</dcterms:created>
  <dcterms:modified xsi:type="dcterms:W3CDTF">2021-10-11T12:53:09Z</dcterms:modified>
</cp:coreProperties>
</file>