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is a Trombone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 of a whole note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Drums are played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American name of a minim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 notes sit on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five pieces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woodwind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basic notes are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a clef starting with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keys on a basic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Strings on an acoustic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brand of guitar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2021-10-11T12:52:50Z</dcterms:created>
  <dcterms:modified xsi:type="dcterms:W3CDTF">2021-10-11T12:52:50Z</dcterms:modified>
</cp:coreProperties>
</file>