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Classicism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Mostly Italian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Style gallant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Scott Joplin among greats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Pretty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Pride in country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Haydn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Sophisticated of blues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Mozart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Associated with harpsichord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Figaro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Blend of blues rythms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Romantic movement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Avoid emotionalism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Age of revolution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Scott Joplin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Greatest composer of all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Beethoven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Mozart and Haydn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Great literary writers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Nationalism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Music of the common people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Nationalist composers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Mozart’s operas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20th century music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1789 and 1848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Atonal music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Mostly Russian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Tonal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Composers of romantic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Great 20th century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Father of symphony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Great names in opera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Less pretty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Folk music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Not russian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African rythms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Jazz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Day to day listening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Js Bach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Great jazz stars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Express emotionalism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Ragtime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It was atonal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Rock n roll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Greatest of his day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exam</dc:title>
  <dcterms:created xsi:type="dcterms:W3CDTF">2021-10-11T12:53:29Z</dcterms:created>
  <dcterms:modified xsi:type="dcterms:W3CDTF">2021-10-11T12:53:29Z</dcterms:modified>
</cp:coreProperties>
</file>