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kaiserchiefs    </w:t>
      </w:r>
      <w:r>
        <w:t xml:space="preserve">   iwritesinsnottragedys    </w:t>
      </w:r>
      <w:r>
        <w:t xml:space="preserve">   fozzy    </w:t>
      </w:r>
      <w:r>
        <w:t xml:space="preserve">   enemy    </w:t>
      </w:r>
      <w:r>
        <w:t xml:space="preserve">   whenimgone    </w:t>
      </w:r>
      <w:r>
        <w:t xml:space="preserve">   whenyousaynothingatall    </w:t>
      </w:r>
      <w:r>
        <w:t xml:space="preserve">   falloutboy    </w:t>
      </w:r>
      <w:r>
        <w:t xml:space="preserve">   nothing    </w:t>
      </w:r>
      <w:r>
        <w:t xml:space="preserve">   jamesarthur    </w:t>
      </w:r>
      <w:r>
        <w:t xml:space="preserve">   ronankeating    </w:t>
      </w:r>
      <w:r>
        <w:t xml:space="preserve">   Luckyyou    </w:t>
      </w:r>
      <w:r>
        <w:t xml:space="preserve">   River    </w:t>
      </w:r>
      <w:r>
        <w:t xml:space="preserve">   edsheeran    </w:t>
      </w:r>
      <w:r>
        <w:t xml:space="preserve">   enimem    </w:t>
      </w:r>
      <w:r>
        <w:t xml:space="preserve">   arianagrande    </w:t>
      </w:r>
      <w:r>
        <w:t xml:space="preserve">   Ollymurs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</dc:title>
  <dcterms:created xsi:type="dcterms:W3CDTF">2021-10-11T12:53:12Z</dcterms:created>
  <dcterms:modified xsi:type="dcterms:W3CDTF">2021-10-11T12:53:12Z</dcterms:modified>
</cp:coreProperties>
</file>