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accappella    </w:t>
      </w:r>
      <w:r>
        <w:t xml:space="preserve">   brass    </w:t>
      </w:r>
      <w:r>
        <w:t xml:space="preserve">   cello    </w:t>
      </w:r>
      <w:r>
        <w:t xml:space="preserve">   conductor    </w:t>
      </w:r>
      <w:r>
        <w:t xml:space="preserve">   flute    </w:t>
      </w:r>
      <w:r>
        <w:t xml:space="preserve">   guitar    </w:t>
      </w:r>
      <w:r>
        <w:t xml:space="preserve">   harp    </w:t>
      </w:r>
      <w:r>
        <w:t xml:space="preserve">   manuscript    </w:t>
      </w:r>
      <w:r>
        <w:t xml:space="preserve">   melody    </w:t>
      </w:r>
      <w:r>
        <w:t xml:space="preserve">   orchestra    </w:t>
      </w:r>
      <w:r>
        <w:t xml:space="preserve">   percussion    </w:t>
      </w:r>
      <w:r>
        <w:t xml:space="preserve">   rap    </w:t>
      </w:r>
      <w:r>
        <w:t xml:space="preserve">   recorder    </w:t>
      </w:r>
      <w:r>
        <w:t xml:space="preserve">   snare    </w:t>
      </w:r>
      <w:r>
        <w:t xml:space="preserve">   song    </w:t>
      </w:r>
      <w:r>
        <w:t xml:space="preserve">   strings    </w:t>
      </w:r>
      <w:r>
        <w:t xml:space="preserve">   symphony    </w:t>
      </w:r>
      <w:r>
        <w:t xml:space="preserve">   tune    </w:t>
      </w:r>
      <w:r>
        <w:t xml:space="preserve">   violin    </w:t>
      </w:r>
      <w:r>
        <w:t xml:space="preserve">   woodwind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2021-10-11T12:53:14Z</dcterms:created>
  <dcterms:modified xsi:type="dcterms:W3CDTF">2021-10-11T12:53:14Z</dcterms:modified>
</cp:coreProperties>
</file>