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drums    </w:t>
      </w:r>
      <w:r>
        <w:t xml:space="preserve">   piano    </w:t>
      </w:r>
      <w:r>
        <w:t xml:space="preserve">   instruments    </w:t>
      </w:r>
      <w:r>
        <w:t xml:space="preserve">   garage band    </w:t>
      </w:r>
      <w:r>
        <w:t xml:space="preserve">   incredibox    </w:t>
      </w:r>
      <w:r>
        <w:t xml:space="preserve">   body percussion    </w:t>
      </w:r>
      <w:r>
        <w:t xml:space="preserve">   woodwind    </w:t>
      </w:r>
      <w:r>
        <w:t xml:space="preserve">   brass    </w:t>
      </w:r>
      <w:r>
        <w:t xml:space="preserve">   percussion    </w:t>
      </w:r>
      <w:r>
        <w:t xml:space="preserve">   string    </w:t>
      </w:r>
      <w:r>
        <w:t xml:space="preserve">   orchestra    </w:t>
      </w:r>
      <w:r>
        <w:t xml:space="preserve">   duration    </w:t>
      </w:r>
      <w:r>
        <w:t xml:space="preserve">   texture    </w:t>
      </w:r>
      <w:r>
        <w:t xml:space="preserve">   timbre    </w:t>
      </w:r>
      <w:r>
        <w:t xml:space="preserve">   Rhythm    </w:t>
      </w:r>
      <w:r>
        <w:t xml:space="preserve">   Pitch    </w:t>
      </w:r>
      <w:r>
        <w:t xml:space="preserve">   Dynamics    </w:t>
      </w:r>
      <w:r>
        <w:t xml:space="preserve">   Tempo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</dc:title>
  <dcterms:created xsi:type="dcterms:W3CDTF">2021-10-11T12:53:24Z</dcterms:created>
  <dcterms:modified xsi:type="dcterms:W3CDTF">2021-10-11T12:53:24Z</dcterms:modified>
</cp:coreProperties>
</file>