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for Stage and Screen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Musical Theatre    </w:t>
      </w:r>
      <w:r>
        <w:t xml:space="preserve">   Screen    </w:t>
      </w:r>
      <w:r>
        <w:t xml:space="preserve">   Stage    </w:t>
      </w:r>
      <w:r>
        <w:t xml:space="preserve">   Film    </w:t>
      </w:r>
      <w:r>
        <w:t xml:space="preserve">   Percussion    </w:t>
      </w:r>
      <w:r>
        <w:t xml:space="preserve">   Woodwind    </w:t>
      </w:r>
      <w:r>
        <w:t xml:space="preserve">   Strings    </w:t>
      </w:r>
      <w:r>
        <w:t xml:space="preserve">   Brass    </w:t>
      </w:r>
      <w:r>
        <w:t xml:space="preserve">   Dynamics    </w:t>
      </w:r>
      <w:r>
        <w:t xml:space="preserve">   Texture    </w:t>
      </w:r>
      <w:r>
        <w:t xml:space="preserve">   Crescendo    </w:t>
      </w:r>
      <w:r>
        <w:t xml:space="preserve">   Dissonance    </w:t>
      </w:r>
      <w:r>
        <w:t xml:space="preserve">   Ostinato    </w:t>
      </w:r>
      <w:r>
        <w:t xml:space="preserve">   Mickey Mousing    </w:t>
      </w:r>
      <w:r>
        <w:t xml:space="preserve">   Leitmotif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for Stage and Screen</dc:title>
  <dcterms:created xsi:type="dcterms:W3CDTF">2021-10-11T12:54:10Z</dcterms:created>
  <dcterms:modified xsi:type="dcterms:W3CDTF">2021-10-11T12:54:10Z</dcterms:modified>
</cp:coreProperties>
</file>