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in Indonesia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popular dance music began in Jakarta in the 1960s.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Southern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a pair of single-headed drums used in dangdut music.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Obama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ukulele-type instrument.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Wayang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music is the most popular form of traditional music.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Gamelan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Gamelan instruments are often made of this.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Dangdut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Kecak is also called this.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Kecak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Walter Spies developed this dance in 1930.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Kroncong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Shadow puppet theatre in Indonesia is also called this.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U.S. president grew up in Jakarta, Indonesia.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tabla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Indonesia is located in this hemisphere.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monkey chant dance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in Indonesia </dc:title>
  <dcterms:created xsi:type="dcterms:W3CDTF">2021-10-11T12:53:53Z</dcterms:created>
  <dcterms:modified xsi:type="dcterms:W3CDTF">2021-10-11T12:53:53Z</dcterms:modified>
</cp:coreProperties>
</file>