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in North America word scramble</w:t>
      </w:r>
    </w:p>
    <w:p>
      <w:pPr>
        <w:pStyle w:val="Questions"/>
      </w:pPr>
      <w:r>
        <w:t xml:space="preserve">1. INAARA GRNDAE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ED HEENASR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KADER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ONE NICTDIERO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CSIUM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ISNREG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RAPPRE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SOFUMA OGSN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BOY ABDN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ORCAT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in North America word scramble</dc:title>
  <dcterms:created xsi:type="dcterms:W3CDTF">2021-10-11T12:53:48Z</dcterms:created>
  <dcterms:modified xsi:type="dcterms:W3CDTF">2021-10-11T12:53:48Z</dcterms:modified>
</cp:coreProperties>
</file>