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in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buy out    </w:t>
      </w:r>
      <w:r>
        <w:t xml:space="preserve">   music usage fees    </w:t>
      </w:r>
      <w:r>
        <w:t xml:space="preserve">   music libraries    </w:t>
      </w:r>
      <w:r>
        <w:t xml:space="preserve">   public domain    </w:t>
      </w:r>
      <w:r>
        <w:t xml:space="preserve">   original music    </w:t>
      </w:r>
      <w:r>
        <w:t xml:space="preserve">   unrecorded sheet music    </w:t>
      </w:r>
      <w:r>
        <w:t xml:space="preserve">   BMI    </w:t>
      </w:r>
      <w:r>
        <w:t xml:space="preserve">   ASCAP    </w:t>
      </w:r>
      <w:r>
        <w:t xml:space="preserve">   student production    </w:t>
      </w:r>
      <w:r>
        <w:t xml:space="preserve">   distribution system    </w:t>
      </w:r>
      <w:r>
        <w:t xml:space="preserve">   dialog scene    </w:t>
      </w:r>
      <w:r>
        <w:t xml:space="preserve">   audience    </w:t>
      </w:r>
      <w:r>
        <w:t xml:space="preserve">   lyrics    </w:t>
      </w:r>
      <w:r>
        <w:t xml:space="preserve">   heart of a song    </w:t>
      </w:r>
      <w:r>
        <w:t xml:space="preserve">   segment    </w:t>
      </w:r>
      <w:r>
        <w:t xml:space="preserve">   artist    </w:t>
      </w:r>
      <w:r>
        <w:t xml:space="preserve">   recording labels    </w:t>
      </w:r>
      <w:r>
        <w:t xml:space="preserve">   music videos    </w:t>
      </w:r>
      <w:r>
        <w:t xml:space="preserve">   critics    </w:t>
      </w:r>
      <w:r>
        <w:t xml:space="preserve">   copyright    </w:t>
      </w:r>
      <w:r>
        <w:t xml:space="preserve">   synchronization rights    </w:t>
      </w:r>
      <w:r>
        <w:t xml:space="preserve">   streaming rights    </w:t>
      </w:r>
      <w:r>
        <w:t xml:space="preserve">   rerecording music    </w:t>
      </w:r>
      <w:r>
        <w:t xml:space="preserve">   cover music    </w:t>
      </w:r>
      <w:r>
        <w:t xml:space="preserve">   recording rights    </w:t>
      </w:r>
      <w:r>
        <w:t xml:space="preserve">   broadcasting rights    </w:t>
      </w:r>
      <w:r>
        <w:t xml:space="preserve">   cablecasting rights    </w:t>
      </w:r>
      <w:r>
        <w:t xml:space="preserve">   background music    </w:t>
      </w:r>
      <w:r>
        <w:t xml:space="preserve">   foreground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Production</dc:title>
  <dcterms:created xsi:type="dcterms:W3CDTF">2021-10-11T12:53:30Z</dcterms:created>
  <dcterms:modified xsi:type="dcterms:W3CDTF">2021-10-11T12:53:30Z</dcterms:modified>
</cp:coreProperties>
</file>