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Music in the 1920's</w:t>
      </w:r>
    </w:p>
    <w:p>
      <w:pPr>
        <w:pStyle w:val="Questions"/>
      </w:pPr>
      <w:r>
        <w:t xml:space="preserve">1. MCRPEOOS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OGNITRMAI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GGTEAIRSOEN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XPASOENOHS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SLAUCIM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AIFNCAR ANMEIACR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LNTOASGN UGHEHS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ZAJZ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EWN OKYR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LERHMA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AESIRAENNCS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ETH ERTGA AOTMNIIGR </w:t>
      </w:r>
      <w:r>
        <w:rPr>
          <w:u w:val="single"/>
        </w:rPr>
        <w:t xml:space="preserve">_______________________________</w:t>
      </w:r>
    </w:p>
    <w:p>
      <w:pPr>
        <w:pStyle w:val="WordBankLarge"/>
      </w:pPr>
      <w:r>
        <w:t xml:space="preserve">   composer    </w:t>
      </w:r>
      <w:r>
        <w:t xml:space="preserve">   migration    </w:t>
      </w:r>
      <w:r>
        <w:t xml:space="preserve">   Segregation    </w:t>
      </w:r>
      <w:r>
        <w:t xml:space="preserve">   saxophones    </w:t>
      </w:r>
      <w:r>
        <w:t xml:space="preserve">   musical    </w:t>
      </w:r>
      <w:r>
        <w:t xml:space="preserve">   african american    </w:t>
      </w:r>
      <w:r>
        <w:t xml:space="preserve">   langston hughes    </w:t>
      </w:r>
      <w:r>
        <w:t xml:space="preserve">   jazz    </w:t>
      </w:r>
      <w:r>
        <w:t xml:space="preserve">   new york    </w:t>
      </w:r>
      <w:r>
        <w:t xml:space="preserve">   harlem    </w:t>
      </w:r>
      <w:r>
        <w:t xml:space="preserve">   renaissance    </w:t>
      </w:r>
      <w:r>
        <w:t xml:space="preserve">   the great migration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in the 1920's</dc:title>
  <dcterms:created xsi:type="dcterms:W3CDTF">2021-10-11T12:53:35Z</dcterms:created>
  <dcterms:modified xsi:type="dcterms:W3CDTF">2021-10-11T12:53:35Z</dcterms:modified>
</cp:coreProperties>
</file>