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Lord told Moses to make for the calling of the assembly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Joshua appointed to go into battle against their enemies at Mount Seir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heard with the singers in praising and thanking the Lord to dedicate the house of the Lord that Solomon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Lord is become in the song of Moses sung after crossing the Red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are told to speak.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are told to sing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description of God's works in the song of Moses and the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four thousand used to praise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 are to teach the word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what time were Paul and Silas praying and singing hymns to God while in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the Bible</dc:title>
  <dcterms:created xsi:type="dcterms:W3CDTF">2021-10-11T12:53:12Z</dcterms:created>
  <dcterms:modified xsi:type="dcterms:W3CDTF">2021-10-11T12:53:12Z</dcterms:modified>
</cp:coreProperties>
</file>