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is good for 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title is also an item worn by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a Guiness World Record for 44k people dancing to the song at once: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I've got sunshine on a cloudy day with______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CTC, 4 women, March, born in 1945, middle name David...who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Winter.......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played in the Stand by me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instrument was formally known as a SACKBUT?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a song, hit______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 Claus is coming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Oh.....Night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beatle was rumoured to have died and replaced by a double?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70's British Rock Singer changed his name from Frederick Bulsara?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that make me_____?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state mentioned in the song wagon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guitar player was thrown out of school for holding the hand of white girl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band known for singles Say it Ain't So and Buddy Holly: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country's national orchestra is bigger than it's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 I'm a _______ I'm a weirdo: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is good for the soul</dc:title>
  <dcterms:created xsi:type="dcterms:W3CDTF">2021-10-11T12:53:26Z</dcterms:created>
  <dcterms:modified xsi:type="dcterms:W3CDTF">2021-10-11T12:53:26Z</dcterms:modified>
</cp:coreProperties>
</file>