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melodic phrase repeated throughout a composition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show the loudness of a piece of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Musical term for gliding from one pitch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that is played with a bow, sometimes known as a fiddle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describes how the different sections in a piece of music are put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of the music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Inharmonious or harsh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simplest and most basic texture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is a type of canon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Polyphonic and homo-phonic are examples of 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key words</dc:title>
  <dcterms:created xsi:type="dcterms:W3CDTF">2021-10-11T12:54:17Z</dcterms:created>
  <dcterms:modified xsi:type="dcterms:W3CDTF">2021-10-11T12:54:17Z</dcterms:modified>
</cp:coreProperties>
</file>