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 not landing on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the music is played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note per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melodies move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melody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returning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Baroque composer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elongated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 stays same but words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everyone playing the same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repeated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repeated pattern at different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melodies moving in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same melody, different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romantic composer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melody played with main melody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notes per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tone created by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 interweaving melody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leaps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 and accompianment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one/two notes held for a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combinations of instruments and how they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classical composer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notes mvoing to next door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contrasting sections (A B A')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contrasting sections (AB)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after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harmonies that clash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keywords</dc:title>
  <dcterms:created xsi:type="dcterms:W3CDTF">2021-10-11T12:53:57Z</dcterms:created>
  <dcterms:modified xsi:type="dcterms:W3CDTF">2021-10-11T12:53:57Z</dcterms:modified>
</cp:coreProperties>
</file>