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meanings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sFz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ritardando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allegretto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end of music there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accelerando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allegretto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meanings and symbols</dc:title>
  <dcterms:created xsi:type="dcterms:W3CDTF">2021-10-11T12:54:09Z</dcterms:created>
  <dcterms:modified xsi:type="dcterms:W3CDTF">2021-10-11T12:54:09Z</dcterms:modified>
</cp:coreProperties>
</file>