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morning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Sedgefield local female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oldest musical instrument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afrikaans female coach from the 1st season of The Voice 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Johnny Clegg's middle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members are in the Sedgefield band "cloud 9"?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sang ,"World of union" the theme song to the 1995 rugby world cup held in SA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bay in the Eastern Cape that is also a radio station in the Garden Route?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band who sang doo be doo in 2004?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musical instrument used in a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out of the 11 official  SA languages are in the national anthem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SA band who wrote the famous song "letters?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 singer who's surname is an important room in your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2010 soccer world cup theme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smallest string musical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garden will the new years eve music event be held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notes are in a scale?</w:t>
            </w:r>
          </w:p>
        </w:tc>
      </w:tr>
    </w:tbl>
    <w:p>
      <w:pPr>
        <w:pStyle w:val="WordBankMedium"/>
      </w:pPr>
      <w:r>
        <w:t xml:space="preserve">   Karen Zoid     </w:t>
      </w:r>
      <w:r>
        <w:t xml:space="preserve">   Watershed     </w:t>
      </w:r>
      <w:r>
        <w:t xml:space="preserve">   Violin     </w:t>
      </w:r>
      <w:r>
        <w:t xml:space="preserve">   Pj powers     </w:t>
      </w:r>
      <w:r>
        <w:t xml:space="preserve">   Five     </w:t>
      </w:r>
      <w:r>
        <w:t xml:space="preserve">   Octopus    </w:t>
      </w:r>
      <w:r>
        <w:t xml:space="preserve">   Three    </w:t>
      </w:r>
      <w:r>
        <w:t xml:space="preserve">   Shaza    </w:t>
      </w:r>
      <w:r>
        <w:t xml:space="preserve">   Flute    </w:t>
      </w:r>
      <w:r>
        <w:t xml:space="preserve">   Koos Kombuis    </w:t>
      </w:r>
      <w:r>
        <w:t xml:space="preserve">   Algoa    </w:t>
      </w:r>
      <w:r>
        <w:t xml:space="preserve">   Seven    </w:t>
      </w:r>
      <w:r>
        <w:t xml:space="preserve">   Organ    </w:t>
      </w:r>
      <w:r>
        <w:t xml:space="preserve">   Paul    </w:t>
      </w:r>
      <w:r>
        <w:t xml:space="preserve">   Freshly Ground    </w:t>
      </w:r>
      <w:r>
        <w:t xml:space="preserve">   Waka Waka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morning fun</dc:title>
  <dcterms:created xsi:type="dcterms:W3CDTF">2021-10-11T12:54:21Z</dcterms:created>
  <dcterms:modified xsi:type="dcterms:W3CDTF">2021-10-11T12:54:21Z</dcterms:modified>
</cp:coreProperties>
</file>