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notes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Decaff koffie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notes</dc:title>
  <dcterms:created xsi:type="dcterms:W3CDTF">2021-10-11T12:54:40Z</dcterms:created>
  <dcterms:modified xsi:type="dcterms:W3CDTF">2021-10-11T12:54:40Z</dcterms:modified>
</cp:coreProperties>
</file>