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of the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the Classical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Renaissance first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Tomas Luis de Victoria and Giovanni Pierluigi da Palestrini were known for what specific type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and where was Guillaume DuFay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About when did the Renaissance start and 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traditional figure of the Renaissance?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printing presses start printing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the Renaissance Music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Renaissance polyphony reach its height?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music was John Dowland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the Romantic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Impressionist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Guillaume DuFay's nationality?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the Baroque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one of the most popular instruments during the Renaissance?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of the Renaissance</dc:title>
  <dcterms:created xsi:type="dcterms:W3CDTF">2021-10-11T12:53:11Z</dcterms:created>
  <dcterms:modified xsi:type="dcterms:W3CDTF">2021-10-11T12:53:11Z</dcterms:modified>
</cp:coreProperties>
</file>