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on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sang the song "Peggy Sue"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 country singer who sang the song "Crazy"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Sang the song "Great Balls of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sang the song "Tea for Two"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sang the song "Rockin' Robin"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Sang the song "Hound Dog"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sang the song "Ring of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sang th song "Boogie Woogie Bugle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sang the song "Dream a Little Dream of Me" along with Louis Armstrong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 the song "Come Fly With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sang the song "Tutti Frutti"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 the song "Georgia on My 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sang the song "Unforgettable"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on My Mind</dc:title>
  <dcterms:created xsi:type="dcterms:W3CDTF">2021-10-11T12:53:31Z</dcterms:created>
  <dcterms:modified xsi:type="dcterms:W3CDTF">2021-10-11T12:53:31Z</dcterms:modified>
</cp:coreProperties>
</file>