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1/4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beats  in a triplet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phrase repeated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1/2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term for ABACA?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musical term for offbeat?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quavers?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of these notes: CDEGA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no. instrumental families?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crochets?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semi quavers?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quiz crossword</dc:title>
  <dcterms:created xsi:type="dcterms:W3CDTF">2021-10-11T12:54:17Z</dcterms:created>
  <dcterms:modified xsi:type="dcterms:W3CDTF">2021-10-11T12:54:17Z</dcterms:modified>
</cp:coreProperties>
</file>