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invested $50,000 in magnetic tape recording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Stereo sound allowed different sounds to come out of the left and the right_______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 disk was introduced in 1982, but not widely used until the late 1980s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Recording device made by Thomas Edison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Victrola doors controled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 from the phonograph was difficult to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Multi-track recording allowed for sound instead of mono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Recording device made by Emile Berliner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introduced the Digital audio tape in the year 1987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Multi-track ______ became widely used for music in the 1950s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stuff</dc:title>
  <dcterms:created xsi:type="dcterms:W3CDTF">2021-10-11T12:54:29Z</dcterms:created>
  <dcterms:modified xsi:type="dcterms:W3CDTF">2021-10-11T12:54:29Z</dcterms:modified>
</cp:coreProperties>
</file>