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sounding of two or more notes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measured in hertz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 the best at making crosswords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Levels of sound in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at which a piece of music is played.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 with sudden and marked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Mood of the play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tempo instruction meaning the music is 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sounding of two or more notes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note which is neither sharp nor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Mood of the play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 instruction meaning to play lightly and without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melody.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dynamic instruction meaning to gradually play louder.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Gradually accelerating or quickening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with sudden and marked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 indication.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five-note scale consisting of the black notes on the keyboard.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Played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sequence of notes in either descending or ascending order.</w:t>
            </w:r>
          </w:p>
        </w:tc>
      </w:tr>
    </w:tbl>
    <w:p>
      <w:pPr>
        <w:pStyle w:val="WordBankMedium"/>
      </w:pPr>
      <w:r>
        <w:t xml:space="preserve">   Accelerando    </w:t>
      </w:r>
      <w:r>
        <w:t xml:space="preserve">   Adagio    </w:t>
      </w:r>
      <w:r>
        <w:t xml:space="preserve">   Chord    </w:t>
      </w:r>
      <w:r>
        <w:t xml:space="preserve">   Crescendo    </w:t>
      </w:r>
      <w:r>
        <w:t xml:space="preserve">   Dynamics    </w:t>
      </w:r>
      <w:r>
        <w:t xml:space="preserve">   Harmony    </w:t>
      </w:r>
      <w:r>
        <w:t xml:space="preserve">   Leggiero    </w:t>
      </w:r>
      <w:r>
        <w:t xml:space="preserve">   Lento    </w:t>
      </w:r>
      <w:r>
        <w:t xml:space="preserve">   Tune    </w:t>
      </w:r>
      <w:r>
        <w:t xml:space="preserve">   Major    </w:t>
      </w:r>
      <w:r>
        <w:t xml:space="preserve">   Minor    </w:t>
      </w:r>
      <w:r>
        <w:t xml:space="preserve">   Natural    </w:t>
      </w:r>
      <w:r>
        <w:t xml:space="preserve">   Pentatonic    </w:t>
      </w:r>
      <w:r>
        <w:t xml:space="preserve">   Pitch    </w:t>
      </w:r>
      <w:r>
        <w:t xml:space="preserve">   Scale    </w:t>
      </w:r>
      <w:r>
        <w:t xml:space="preserve">   Vincent    </w:t>
      </w:r>
      <w:r>
        <w:t xml:space="preserve">   Sforzando    </w:t>
      </w:r>
      <w:r>
        <w:t xml:space="preserve">   Sforzando    </w:t>
      </w:r>
      <w:r>
        <w:t xml:space="preserve">   Tempo    </w:t>
      </w:r>
      <w:r>
        <w:t xml:space="preserve">   Vivace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2021-10-11T12:55:13Z</dcterms:created>
  <dcterms:modified xsi:type="dcterms:W3CDTF">2021-10-11T12:55:13Z</dcterms:modified>
</cp:coreProperties>
</file>