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terms </w:t>
      </w:r>
    </w:p>
    <w:p>
      <w:pPr>
        <w:pStyle w:val="Questions"/>
      </w:pPr>
      <w:r>
        <w:t xml:space="preserve">1. CNSEEDRCO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OZMEZ EFORT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OAARIDNTDR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ATAFMRE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TCAOATCS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SLRU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RATGIU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NMICOHEPOR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GEATOL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BEEOETHVN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UMERASE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NACARLEECDO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RATURQE NTEO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IETM NGESITUAR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GHIETH EOTN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IAGGORPE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 </dc:title>
  <dcterms:created xsi:type="dcterms:W3CDTF">2021-10-11T12:54:23Z</dcterms:created>
  <dcterms:modified xsi:type="dcterms:W3CDTF">2021-10-11T12:54:23Z</dcterms:modified>
</cp:coreProperties>
</file>