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terms- Just for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continuously repeated musical phrase or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walking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beats in a dotted crotchet quaver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note on the second line of the stave.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Pipes played using your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Kettle Drums.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note on the first line of the stave.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beats in a semibreve.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Composer of 59th Street Bridge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guitar originated in this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Galway has a gold version of this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term for 'quiet'.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very similar to the oboe with a bulb shaped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strings on a concert 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oboe belongs to this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notes spell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Placing emphasis on the weaker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key signature has F sharp in its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term for 'loud'.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half sized flute.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terms- Just for fun!</dc:title>
  <dcterms:created xsi:type="dcterms:W3CDTF">2021-10-11T12:53:43Z</dcterms:created>
  <dcterms:modified xsi:type="dcterms:W3CDTF">2021-10-11T12:53:43Z</dcterms:modified>
</cp:coreProperties>
</file>