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part in a song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entertains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musical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 is the beat in a music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People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to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of musical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____is the layout of the musical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who watch an event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music with only voices no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______is the speed or movement that music is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who sing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or more note sounds played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_____is the frequency that you sing 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____has 5 horizontal lines and 4 spaces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____is a rytmic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_____is adjusting your instrument to the right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in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Speed of the song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</dc:title>
  <dcterms:created xsi:type="dcterms:W3CDTF">2021-10-11T12:54:31Z</dcterms:created>
  <dcterms:modified xsi:type="dcterms:W3CDTF">2021-10-11T12:54:31Z</dcterms:modified>
</cp:coreProperties>
</file>