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therapy for Autism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was only 5 years old when music therapy worked for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Autism is a type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therapists require at least _____ years of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therapist should always keep a record of the ______ that has been made in every session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patient should feel like they have the right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to have a ______ environment fit to the patient's learning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therapy is like creating a conversation without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are born with autism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Music therapy Association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for the child to  have realistic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therapy for Autism </dc:title>
  <dcterms:created xsi:type="dcterms:W3CDTF">2021-10-11T12:53:39Z</dcterms:created>
  <dcterms:modified xsi:type="dcterms:W3CDTF">2021-10-11T12:53:39Z</dcterms:modified>
</cp:coreProperties>
</file>