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Voce acuta femminile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Viene dopo il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strumento di S. Bollani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usa il chitarrista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Sequenza solistica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 il sol e il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nota sul secondo 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usa il batterista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Pulsazione in inglese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sfiora l'arpista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Aumenta la figura di metà del suo valore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 il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Raccolta di brani musicali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Alterazione simile al cancelletto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Unione di parole e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Gruppo rock di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Prolungano il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Strumento a fiato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 due stanghette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silenzi musicali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trip</dc:title>
  <dcterms:created xsi:type="dcterms:W3CDTF">2021-10-11T12:55:15Z</dcterms:created>
  <dcterms:modified xsi:type="dcterms:W3CDTF">2021-10-11T12:55:15Z</dcterms:modified>
</cp:coreProperties>
</file>