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Accidental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Multimemeasurerest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Syncopation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Crescendo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Ritardando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decrescendo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2021-10-11T12:55:30Z</dcterms:created>
  <dcterms:modified xsi:type="dcterms:W3CDTF">2021-10-11T12:55:30Z</dcterms:modified>
</cp:coreProperties>
</file>