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v.s.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Alzheimer's    </w:t>
      </w:r>
      <w:r>
        <w:t xml:space="preserve">   Instrumental    </w:t>
      </w:r>
      <w:r>
        <w:t xml:space="preserve">   Lyrics    </w:t>
      </w:r>
      <w:r>
        <w:t xml:space="preserve">   Music    </w:t>
      </w:r>
      <w:r>
        <w:t xml:space="preserve">   Emotions    </w:t>
      </w:r>
      <w:r>
        <w:t xml:space="preserve">   Juice Wrld    </w:t>
      </w:r>
      <w:r>
        <w:t xml:space="preserve">   Frontal Lobe    </w:t>
      </w:r>
      <w:r>
        <w:t xml:space="preserve">   Wernicke's Area    </w:t>
      </w:r>
      <w:r>
        <w:t xml:space="preserve">   Brain    </w:t>
      </w:r>
      <w:r>
        <w:t xml:space="preserve">   London    </w:t>
      </w:r>
      <w:r>
        <w:t xml:space="preserve">   Paris    </w:t>
      </w:r>
      <w:r>
        <w:t xml:space="preserve">   Aaliyah    </w:t>
      </w:r>
      <w:r>
        <w:t xml:space="preserve">   Cora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v.s. the Brain</dc:title>
  <dcterms:created xsi:type="dcterms:W3CDTF">2021-10-11T12:54:56Z</dcterms:created>
  <dcterms:modified xsi:type="dcterms:W3CDTF">2021-10-11T12:54:56Z</dcterms:modified>
</cp:coreProperties>
</file>