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tie    </w:t>
      </w:r>
      <w:r>
        <w:t xml:space="preserve">   rest    </w:t>
      </w:r>
      <w:r>
        <w:t xml:space="preserve">   triplet    </w:t>
      </w:r>
      <w:r>
        <w:t xml:space="preserve">   harmony    </w:t>
      </w:r>
      <w:r>
        <w:t xml:space="preserve">   melody    </w:t>
      </w:r>
      <w:r>
        <w:t xml:space="preserve">   tempo    </w:t>
      </w:r>
      <w:r>
        <w:t xml:space="preserve">   metronome    </w:t>
      </w:r>
      <w:r>
        <w:t xml:space="preserve">   meter    </w:t>
      </w:r>
      <w:r>
        <w:t xml:space="preserve">   fermata    </w:t>
      </w:r>
      <w:r>
        <w:t xml:space="preserve">   duration    </w:t>
      </w:r>
      <w:r>
        <w:t xml:space="preserve">   downbeat    </w:t>
      </w:r>
      <w:r>
        <w:t xml:space="preserve">   beat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 </dc:title>
  <dcterms:created xsi:type="dcterms:W3CDTF">2021-10-11T12:55:10Z</dcterms:created>
  <dcterms:modified xsi:type="dcterms:W3CDTF">2021-10-11T12:55:10Z</dcterms:modified>
</cp:coreProperties>
</file>