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word searcher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Amplifier    </w:t>
      </w:r>
      <w:r>
        <w:t xml:space="preserve">   Triangle    </w:t>
      </w:r>
      <w:r>
        <w:t xml:space="preserve">   Pick    </w:t>
      </w:r>
      <w:r>
        <w:t xml:space="preserve">   Drums    </w:t>
      </w:r>
      <w:r>
        <w:t xml:space="preserve">   Artist    </w:t>
      </w:r>
      <w:r>
        <w:t xml:space="preserve">   Bass clef    </w:t>
      </w:r>
      <w:r>
        <w:t xml:space="preserve">   alphabet    </w:t>
      </w:r>
      <w:r>
        <w:t xml:space="preserve">   Guitar    </w:t>
      </w:r>
      <w:r>
        <w:t xml:space="preserve">   Music    </w:t>
      </w:r>
      <w:r>
        <w:t xml:space="preserve">   Notes    </w:t>
      </w:r>
      <w:r>
        <w:t xml:space="preserve">   Piano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searcher</dc:title>
  <dcterms:created xsi:type="dcterms:W3CDTF">2021-10-11T12:54:46Z</dcterms:created>
  <dcterms:modified xsi:type="dcterms:W3CDTF">2021-10-11T12:54:46Z</dcterms:modified>
</cp:coreProperties>
</file>