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elementsofmusic    </w:t>
      </w:r>
      <w:r>
        <w:t xml:space="preserve">   music    </w:t>
      </w:r>
      <w:r>
        <w:t xml:space="preserve">   texture    </w:t>
      </w:r>
      <w:r>
        <w:t xml:space="preserve">   timbre    </w:t>
      </w:r>
      <w:r>
        <w:t xml:space="preserve">   beat    </w:t>
      </w:r>
      <w:r>
        <w:t xml:space="preserve">   pulse    </w:t>
      </w:r>
      <w:r>
        <w:t xml:space="preserve">   tempo    </w:t>
      </w:r>
      <w:r>
        <w:t xml:space="preserve">   pitch    </w:t>
      </w:r>
      <w:r>
        <w:t xml:space="preserve">   Duration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words.</dc:title>
  <dcterms:created xsi:type="dcterms:W3CDTF">2021-10-11T12:54:48Z</dcterms:created>
  <dcterms:modified xsi:type="dcterms:W3CDTF">2021-10-11T12:54:48Z</dcterms:modified>
</cp:coreProperties>
</file>