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Julie Schott    </w:t>
      </w:r>
      <w:r>
        <w:t xml:space="preserve">   Bill Haggerty    </w:t>
      </w:r>
      <w:r>
        <w:t xml:space="preserve">   Progress    </w:t>
      </w:r>
      <w:r>
        <w:t xml:space="preserve">   Seattle    </w:t>
      </w:r>
      <w:r>
        <w:t xml:space="preserve">   Billboard    </w:t>
      </w:r>
      <w:r>
        <w:t xml:space="preserve">   Ray Dalton    </w:t>
      </w:r>
      <w:r>
        <w:t xml:space="preserve">   redux ep    </w:t>
      </w:r>
      <w:r>
        <w:t xml:space="preserve">   Can't Hold us    </w:t>
      </w:r>
      <w:r>
        <w:t xml:space="preserve">   Musician    </w:t>
      </w:r>
      <w:r>
        <w:t xml:space="preserve">   Instrumentals    </w:t>
      </w:r>
      <w:r>
        <w:t xml:space="preserve">   Wings    </w:t>
      </w:r>
      <w:r>
        <w:t xml:space="preserve">   Gateways    </w:t>
      </w:r>
      <w:r>
        <w:t xml:space="preserve">   Evergreen State College    </w:t>
      </w:r>
      <w:r>
        <w:t xml:space="preserve">   Ryan Lewis    </w:t>
      </w:r>
      <w:r>
        <w:t xml:space="preserve">   The well Tempered Clavier    </w:t>
      </w:r>
      <w:r>
        <w:t xml:space="preserve">   The Heist    </w:t>
      </w:r>
      <w:r>
        <w:t xml:space="preserve">   Aceyalone    </w:t>
      </w:r>
      <w:r>
        <w:t xml:space="preserve">   Macklemore    </w:t>
      </w:r>
      <w:r>
        <w:t xml:space="preserve">   Leipzig    </w:t>
      </w:r>
      <w:r>
        <w:t xml:space="preserve">   Goldberg Variations    </w:t>
      </w:r>
      <w:r>
        <w:t xml:space="preserve">   Johann Sebastian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wordsearch</dc:title>
  <dcterms:created xsi:type="dcterms:W3CDTF">2021-10-11T12:53:50Z</dcterms:created>
  <dcterms:modified xsi:type="dcterms:W3CDTF">2021-10-11T12:53:50Z</dcterms:modified>
</cp:coreProperties>
</file>