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duration    </w:t>
      </w:r>
      <w:r>
        <w:t xml:space="preserve">   dynamics    </w:t>
      </w:r>
      <w:r>
        <w:t xml:space="preserve">   fast    </w:t>
      </w:r>
      <w:r>
        <w:t xml:space="preserve">   long    </w:t>
      </w:r>
      <w:r>
        <w:t xml:space="preserve">   loud    </w:t>
      </w:r>
      <w:r>
        <w:t xml:space="preserve">   pitch    </w:t>
      </w:r>
      <w:r>
        <w:t xml:space="preserve">   quiet    </w:t>
      </w:r>
      <w:r>
        <w:t xml:space="preserve">   short    </w:t>
      </w:r>
      <w:r>
        <w:t xml:space="preserve">   slow    </w:t>
      </w:r>
      <w:r>
        <w:t xml:space="preserve">   soft    </w:t>
      </w:r>
      <w:r>
        <w:t xml:space="preserve">   speed    </w:t>
      </w:r>
      <w:r>
        <w:t xml:space="preserve">   structure    </w:t>
      </w:r>
      <w:r>
        <w:t xml:space="preserve">   tempo    </w:t>
      </w:r>
      <w:r>
        <w:t xml:space="preserve">   texture    </w:t>
      </w:r>
      <w:r>
        <w:t xml:space="preserve">   timbre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wordsearch</dc:title>
  <dcterms:created xsi:type="dcterms:W3CDTF">2021-10-11T12:54:24Z</dcterms:created>
  <dcterms:modified xsi:type="dcterms:W3CDTF">2021-10-11T12:54:24Z</dcterms:modified>
</cp:coreProperties>
</file>