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year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percussion    </w:t>
      </w:r>
      <w:r>
        <w:t xml:space="preserve">   instruments    </w:t>
      </w:r>
      <w:r>
        <w:t xml:space="preserve">   articulation    </w:t>
      </w:r>
      <w:r>
        <w:t xml:space="preserve">   bass    </w:t>
      </w:r>
      <w:r>
        <w:t xml:space="preserve">   texture    </w:t>
      </w:r>
      <w:r>
        <w:t xml:space="preserve">   tonecolour    </w:t>
      </w:r>
      <w:r>
        <w:t xml:space="preserve">   video    </w:t>
      </w:r>
      <w:r>
        <w:t xml:space="preserve">   mood    </w:t>
      </w:r>
      <w:r>
        <w:t xml:space="preserve">   emotion    </w:t>
      </w:r>
      <w:r>
        <w:t xml:space="preserve">   film    </w:t>
      </w:r>
      <w:r>
        <w:t xml:space="preserve">   blues    </w:t>
      </w:r>
      <w:r>
        <w:t xml:space="preserve">   jazz    </w:t>
      </w:r>
      <w:r>
        <w:t xml:space="preserve">   rock    </w:t>
      </w:r>
      <w:r>
        <w:t xml:space="preserve">   ostinato    </w:t>
      </w:r>
      <w:r>
        <w:t xml:space="preserve">   song    </w:t>
      </w:r>
      <w:r>
        <w:t xml:space="preserve">   guitar    </w:t>
      </w:r>
      <w:r>
        <w:t xml:space="preserve">   drumkit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year 8</dc:title>
  <dcterms:created xsi:type="dcterms:W3CDTF">2021-10-11T12:54:54Z</dcterms:created>
  <dcterms:modified xsi:type="dcterms:W3CDTF">2021-10-11T12:54:54Z</dcterms:modified>
</cp:coreProperties>
</file>