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 Mexicana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Tito Turbellino Jr.    </w:t>
      </w:r>
      <w:r>
        <w:t xml:space="preserve">   La Trakalosa De Monterrey    </w:t>
      </w:r>
      <w:r>
        <w:t xml:space="preserve">   Banda MS    </w:t>
      </w:r>
      <w:r>
        <w:t xml:space="preserve">   Pancho Barraza    </w:t>
      </w:r>
      <w:r>
        <w:t xml:space="preserve">   Adriel Favela    </w:t>
      </w:r>
      <w:r>
        <w:t xml:space="preserve">   Aldo Trujillo    </w:t>
      </w:r>
      <w:r>
        <w:t xml:space="preserve">   Gerardo Ortiz    </w:t>
      </w:r>
      <w:r>
        <w:t xml:space="preserve">   Jonathan Sanchez    </w:t>
      </w:r>
      <w:r>
        <w:t xml:space="preserve">   Joss Favela    </w:t>
      </w:r>
      <w:r>
        <w:t xml:space="preserve">   Kevin Ortiz    </w:t>
      </w:r>
      <w:r>
        <w:t xml:space="preserve">   Luis Coronel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 Mexicana</dc:title>
  <dcterms:created xsi:type="dcterms:W3CDTF">2021-10-11T12:54:44Z</dcterms:created>
  <dcterms:modified xsi:type="dcterms:W3CDTF">2021-10-11T12:54:44Z</dcterms:modified>
</cp:coreProperties>
</file>