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 y Baile Latinoamericano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Shekere    </w:t>
      </w:r>
      <w:r>
        <w:t xml:space="preserve">   Ukelele    </w:t>
      </w:r>
      <w:r>
        <w:t xml:space="preserve">   Bongos    </w:t>
      </w:r>
      <w:r>
        <w:t xml:space="preserve">   Maracas    </w:t>
      </w:r>
      <w:r>
        <w:t xml:space="preserve">   Marimba    </w:t>
      </w:r>
      <w:r>
        <w:t xml:space="preserve">   República Dominicana    </w:t>
      </w:r>
      <w:r>
        <w:t xml:space="preserve">   Brazil    </w:t>
      </w:r>
      <w:r>
        <w:t xml:space="preserve">   Cuba    </w:t>
      </w:r>
      <w:r>
        <w:t xml:space="preserve">   El Mambo    </w:t>
      </w:r>
      <w:r>
        <w:t xml:space="preserve">   El mambo    </w:t>
      </w:r>
      <w:r>
        <w:t xml:space="preserve">   Carnaval    </w:t>
      </w:r>
      <w:r>
        <w:t xml:space="preserve">   La Samba    </w:t>
      </w:r>
      <w:r>
        <w:t xml:space="preserve">   El cha cha    </w:t>
      </w:r>
      <w:r>
        <w:t xml:space="preserve">   La Bachata    </w:t>
      </w:r>
      <w:r>
        <w:t xml:space="preserve">   El Merengue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 y Baile Latinoamericano</dc:title>
  <dcterms:created xsi:type="dcterms:W3CDTF">2021-10-11T12:54:30Z</dcterms:created>
  <dcterms:modified xsi:type="dcterms:W3CDTF">2021-10-11T12:54:30Z</dcterms:modified>
</cp:coreProperties>
</file>