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Musical Alphabet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gagged    </w:t>
      </w:r>
      <w:r>
        <w:t xml:space="preserve">   a    </w:t>
      </w:r>
      <w:r>
        <w:t xml:space="preserve">   be    </w:t>
      </w:r>
      <w:r>
        <w:t xml:space="preserve">   dag    </w:t>
      </w:r>
      <w:r>
        <w:t xml:space="preserve">   gab    </w:t>
      </w:r>
      <w:r>
        <w:t xml:space="preserve">   feed    </w:t>
      </w:r>
      <w:r>
        <w:t xml:space="preserve">   fee    </w:t>
      </w:r>
      <w:r>
        <w:t xml:space="preserve">   fed    </w:t>
      </w:r>
      <w:r>
        <w:t xml:space="preserve">   fade    </w:t>
      </w:r>
      <w:r>
        <w:t xml:space="preserve">   face    </w:t>
      </w:r>
      <w:r>
        <w:t xml:space="preserve">   deb    </w:t>
      </w:r>
      <w:r>
        <w:t xml:space="preserve">   deaf    </w:t>
      </w:r>
      <w:r>
        <w:t xml:space="preserve">   dad    </w:t>
      </w:r>
      <w:r>
        <w:t xml:space="preserve">   dab    </w:t>
      </w:r>
      <w:r>
        <w:t xml:space="preserve">   café    </w:t>
      </w:r>
      <w:r>
        <w:t xml:space="preserve">   cabbage    </w:t>
      </w:r>
      <w:r>
        <w:t xml:space="preserve">   bfg    </w:t>
      </w:r>
      <w:r>
        <w:t xml:space="preserve">   bff    </w:t>
      </w:r>
      <w:r>
        <w:t xml:space="preserve">   beg    </w:t>
      </w:r>
      <w:r>
        <w:t xml:space="preserve">   beef    </w:t>
      </w:r>
      <w:r>
        <w:t xml:space="preserve">   bed    </w:t>
      </w:r>
      <w:r>
        <w:t xml:space="preserve">   bead    </w:t>
      </w:r>
      <w:r>
        <w:t xml:space="preserve">   baggage    </w:t>
      </w:r>
      <w:r>
        <w:t xml:space="preserve">   bad    </w:t>
      </w:r>
      <w:r>
        <w:t xml:space="preserve">   aged    </w:t>
      </w:r>
      <w:r>
        <w:t xml:space="preserve">   acdc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Musical Alphabet</dc:title>
  <dcterms:created xsi:type="dcterms:W3CDTF">2021-10-11T12:53:56Z</dcterms:created>
  <dcterms:modified xsi:type="dcterms:W3CDTF">2021-10-11T12:53:56Z</dcterms:modified>
</cp:coreProperties>
</file>