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Musical Alphabet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    </w:t>
      </w:r>
      <w:r>
        <w:t xml:space="preserve">   acdc    </w:t>
      </w:r>
      <w:r>
        <w:t xml:space="preserve">   add    </w:t>
      </w:r>
      <w:r>
        <w:t xml:space="preserve">   added    </w:t>
      </w:r>
      <w:r>
        <w:t xml:space="preserve">   age    </w:t>
      </w:r>
      <w:r>
        <w:t xml:space="preserve">   bad    </w:t>
      </w:r>
      <w:r>
        <w:t xml:space="preserve">   bade    </w:t>
      </w:r>
      <w:r>
        <w:t xml:space="preserve">   badge    </w:t>
      </w:r>
      <w:r>
        <w:t xml:space="preserve">   baggage    </w:t>
      </w:r>
      <w:r>
        <w:t xml:space="preserve">   bed    </w:t>
      </w:r>
      <w:r>
        <w:t xml:space="preserve">   bee    </w:t>
      </w:r>
      <w:r>
        <w:t xml:space="preserve">   Bff    </w:t>
      </w:r>
      <w:r>
        <w:t xml:space="preserve">   bfg    </w:t>
      </w:r>
      <w:r>
        <w:t xml:space="preserve">   cab    </w:t>
      </w:r>
      <w:r>
        <w:t xml:space="preserve">   cabbage    </w:t>
      </w:r>
      <w:r>
        <w:t xml:space="preserve">   cage    </w:t>
      </w:r>
      <w:r>
        <w:t xml:space="preserve">   dab    </w:t>
      </w:r>
      <w:r>
        <w:t xml:space="preserve">   dabbed    </w:t>
      </w:r>
      <w:r>
        <w:t xml:space="preserve">   dad    </w:t>
      </w:r>
      <w:r>
        <w:t xml:space="preserve">   dead    </w:t>
      </w:r>
      <w:r>
        <w:t xml:space="preserve">   deaf    </w:t>
      </w:r>
      <w:r>
        <w:t xml:space="preserve">   dee    </w:t>
      </w:r>
      <w:r>
        <w:t xml:space="preserve">   ed    </w:t>
      </w:r>
      <w:r>
        <w:t xml:space="preserve">   fab    </w:t>
      </w:r>
      <w:r>
        <w:t xml:space="preserve">   face    </w:t>
      </w:r>
      <w:r>
        <w:t xml:space="preserve">   fed    </w:t>
      </w:r>
      <w:r>
        <w:t xml:space="preserve">   feed    </w:t>
      </w:r>
      <w:r>
        <w:t xml:space="preserve">   gabe    </w:t>
      </w:r>
      <w:r>
        <w:t xml:space="preserve">   gag    </w:t>
      </w:r>
      <w:r>
        <w:t xml:space="preserve">   gagged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Musical Alphabet</dc:title>
  <dcterms:created xsi:type="dcterms:W3CDTF">2021-10-11T12:53:58Z</dcterms:created>
  <dcterms:modified xsi:type="dcterms:W3CDTF">2021-10-11T12:53:58Z</dcterms:modified>
</cp:coreProperties>
</file>